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84416" w14:textId="4DACF00E" w:rsidR="007832FB" w:rsidRDefault="00000000">
      <w:pPr>
        <w:pStyle w:val="Title"/>
        <w:jc w:val="center"/>
      </w:pPr>
      <w:r>
        <w:t>National Tribute Band Association</w:t>
      </w:r>
      <w:r w:rsidR="006D5017">
        <w:rPr>
          <w:noProof/>
        </w:rPr>
        <w:drawing>
          <wp:inline distT="0" distB="0" distL="0" distR="0" wp14:anchorId="7E8238A7" wp14:editId="7847435D">
            <wp:extent cx="195308" cy="195308"/>
            <wp:effectExtent l="0" t="0" r="0" b="0"/>
            <wp:docPr id="2143811071" name="Graphic 1" descr="Badge Register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11071" name="Graphic 2143811071" descr="Badge Registered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09142" cy="209142"/>
                    </a:xfrm>
                    <a:prstGeom prst="rect">
                      <a:avLst/>
                    </a:prstGeom>
                  </pic:spPr>
                </pic:pic>
              </a:graphicData>
            </a:graphic>
          </wp:inline>
        </w:drawing>
      </w:r>
      <w:r>
        <w:t xml:space="preserve"> (NTBA)</w:t>
      </w:r>
    </w:p>
    <w:p w14:paraId="6F08D017" w14:textId="77777777" w:rsidR="007832FB" w:rsidRDefault="00000000">
      <w:pPr>
        <w:jc w:val="center"/>
      </w:pPr>
      <w:r>
        <w:rPr>
          <w:b/>
        </w:rPr>
        <w:t>Tribute Band Member Agreement</w:t>
      </w:r>
    </w:p>
    <w:p w14:paraId="4023E2DD" w14:textId="77777777" w:rsidR="007832FB" w:rsidRDefault="007832FB"/>
    <w:p w14:paraId="089B2584" w14:textId="77777777" w:rsidR="00EA400B" w:rsidRDefault="00000000">
      <w:r>
        <w:t>This agreement is made between all members of the tribute band known as:</w:t>
      </w:r>
    </w:p>
    <w:p w14:paraId="3BC31054" w14:textId="4ABE7BAB" w:rsidR="007832FB" w:rsidRDefault="00000000">
      <w:r>
        <w:br/>
        <w:t>Band Name: __________________________</w:t>
      </w:r>
      <w:r w:rsidR="00EA400B">
        <w:t>________________</w:t>
      </w:r>
      <w:r>
        <w:t>_</w:t>
      </w:r>
      <w:r>
        <w:br/>
        <w:t>Date: ___________________________</w:t>
      </w:r>
      <w:r>
        <w:br/>
      </w:r>
      <w:r>
        <w:br/>
        <w:t>The purpose of this agreement is to ensure mutual respect, professionalism, and consistency among all members of the band. By signing below, each member agrees to the following expectations:</w:t>
      </w:r>
    </w:p>
    <w:p w14:paraId="45562A67" w14:textId="5A445423" w:rsidR="007832FB" w:rsidRDefault="00000000">
      <w:pPr>
        <w:pStyle w:val="ListBullet"/>
      </w:pPr>
      <w:r>
        <w:t>Rehearsal Attendance &amp; Punctuality</w:t>
      </w:r>
      <w:r>
        <w:br/>
        <w:t>I commit to attending all scheduled rehearsals and will arrive on time and prepared. I understand that repeated tardiness or absences may affect the performance quality and band cohesion.</w:t>
      </w:r>
    </w:p>
    <w:p w14:paraId="15A57AA0" w14:textId="206CE88D" w:rsidR="007832FB" w:rsidRDefault="00000000">
      <w:pPr>
        <w:pStyle w:val="ListBullet"/>
      </w:pPr>
      <w:r>
        <w:t>Load-In &amp; Soundcheck Timeliness</w:t>
      </w:r>
      <w:r>
        <w:br/>
        <w:t>I agree to arrive on time for load-ins, soundchecks, and show calls. I will come prepared with all necessary equipment, in working order, and ready to contribute to a smooth setup and teardown.</w:t>
      </w:r>
    </w:p>
    <w:p w14:paraId="085E115D" w14:textId="7182C763" w:rsidR="007832FB" w:rsidRDefault="00000000">
      <w:pPr>
        <w:pStyle w:val="ListBullet"/>
      </w:pPr>
      <w:r>
        <w:t>Musical Preparation</w:t>
      </w:r>
      <w:r>
        <w:br/>
        <w:t>I agree to learn and perform all songs as faithfully to the original versions as possible unless the band agrees to alter them. This includes studying recordings, parts, harmonies, tones, and transitions as intended by the original artist.</w:t>
      </w:r>
    </w:p>
    <w:p w14:paraId="1BCCC9F8" w14:textId="374331C5" w:rsidR="007832FB" w:rsidRDefault="00000000">
      <w:pPr>
        <w:pStyle w:val="ListBullet"/>
      </w:pPr>
      <w:r>
        <w:t>Respect &amp; Communication</w:t>
      </w:r>
      <w:r>
        <w:br/>
        <w:t>I will treat all bandmates, crew, venue staff, and audiences with professionalism and respect. I will communicate proactively regarding scheduling conflicts, issues, or creative concerns.</w:t>
      </w:r>
    </w:p>
    <w:p w14:paraId="1A6CF6E1" w14:textId="52B735E0" w:rsidR="007832FB" w:rsidRDefault="00000000">
      <w:pPr>
        <w:pStyle w:val="ListBullet"/>
      </w:pPr>
      <w:r>
        <w:t>Commitment to the Band’s Brand</w:t>
      </w:r>
      <w:r>
        <w:br/>
        <w:t>I understand that this tribute band is a representation of a specific artist and era. I will maintain the band’s image, sound, and reputation by following costume, performance, and behavior guidelines agreed upon by the group.</w:t>
      </w:r>
    </w:p>
    <w:p w14:paraId="6147C9A9" w14:textId="1C213EED" w:rsidR="007832FB" w:rsidRDefault="00000000">
      <w:pPr>
        <w:pStyle w:val="ListBullet"/>
      </w:pPr>
      <w:proofErr w:type="gramStart"/>
      <w:r>
        <w:t>Social Media</w:t>
      </w:r>
      <w:proofErr w:type="gramEnd"/>
      <w:r>
        <w:t xml:space="preserve"> &amp; Promotion</w:t>
      </w:r>
      <w:r>
        <w:br/>
        <w:t>I will support the band’s promotional efforts by sharing content, contributing to marketing efforts, and helping build a positive online presence.</w:t>
      </w:r>
    </w:p>
    <w:p w14:paraId="1A1053E1" w14:textId="06A7E277" w:rsidR="007832FB" w:rsidRDefault="00000000">
      <w:pPr>
        <w:pStyle w:val="ListBullet"/>
      </w:pPr>
      <w:r>
        <w:lastRenderedPageBreak/>
        <w:t>Substitutions &amp; Conflicts</w:t>
      </w:r>
      <w:r>
        <w:br/>
        <w:t>If I am unable to perform at a scheduled show, I will give the band as much notice as possible and help identify a qualified substitute if needed (with the band’s approval).</w:t>
      </w:r>
    </w:p>
    <w:p w14:paraId="7F6E9F66" w14:textId="48E2D6DD" w:rsidR="007832FB" w:rsidRDefault="00000000">
      <w:pPr>
        <w:pStyle w:val="ListBullet"/>
      </w:pPr>
      <w:r>
        <w:t>Compensation &amp; Expenses</w:t>
      </w:r>
      <w:r>
        <w:br/>
        <w:t>Unless otherwise agreed upon in writing, band earnings and expenses (e.g., gas, lodging, meals, equipment) will be discussed transparently and split according to agreed terms.</w:t>
      </w:r>
    </w:p>
    <w:p w14:paraId="51E602E4" w14:textId="77777777" w:rsidR="007832FB" w:rsidRDefault="007832FB"/>
    <w:p w14:paraId="0009C1D2" w14:textId="2928813F" w:rsidR="007832FB" w:rsidRDefault="00000000">
      <w:r>
        <w:t>Term and Termination</w:t>
      </w:r>
      <w:r>
        <w:br/>
        <w:t>This agreement remains in effect until a member leaves the band, is voted out (with majority consensus), or a new agreement is signed. Termination for cause (e.g., repeated no-shows, unprofessional behavior) may occur with reasonable notice and majority band agreement.</w:t>
      </w:r>
    </w:p>
    <w:p w14:paraId="115D325D" w14:textId="77777777" w:rsidR="007832FB" w:rsidRDefault="007832FB"/>
    <w:p w14:paraId="3F61DF8C" w14:textId="77777777" w:rsidR="007832FB" w:rsidRDefault="00000000">
      <w:r>
        <w:t>By signing this agreement, I affirm my commitment to the success and professionalism of the band and agree to the terms listed above.</w:t>
      </w:r>
    </w:p>
    <w:p w14:paraId="37817335" w14:textId="77777777" w:rsidR="00000000" w:rsidRDefault="00000000"/>
    <w:p w14:paraId="79309D63" w14:textId="6E070542" w:rsidR="00EA400B" w:rsidRDefault="00EA400B">
      <w:r>
        <w:t>Print Name                                                   Signature                                                    Date</w:t>
      </w:r>
    </w:p>
    <w:p w14:paraId="645E7EFF" w14:textId="77777777" w:rsidR="00EA400B" w:rsidRDefault="00EA400B"/>
    <w:p w14:paraId="2986FB57" w14:textId="2F579B22" w:rsidR="00EA400B" w:rsidRDefault="00EA400B">
      <w:r>
        <w:t>_______________________                                  _______________________________.                   ___________________</w:t>
      </w:r>
    </w:p>
    <w:p w14:paraId="607731BF" w14:textId="77777777" w:rsidR="00EA400B" w:rsidRDefault="00EA400B" w:rsidP="00EA400B">
      <w:r>
        <w:t>_______________________                                  _______________________________.                   ___________________</w:t>
      </w:r>
    </w:p>
    <w:p w14:paraId="7495ED6B" w14:textId="77777777" w:rsidR="00EA400B" w:rsidRDefault="00EA400B" w:rsidP="00EA400B">
      <w:r>
        <w:t>_______________________                                  _______________________________.                   ___________________</w:t>
      </w:r>
    </w:p>
    <w:p w14:paraId="36C211BD" w14:textId="77777777" w:rsidR="00EA400B" w:rsidRDefault="00EA400B" w:rsidP="00EA400B">
      <w:r>
        <w:t>_______________________                                  _______________________________.                   ___________________</w:t>
      </w:r>
    </w:p>
    <w:p w14:paraId="4E2F60D7" w14:textId="77777777" w:rsidR="00EA400B" w:rsidRDefault="00EA400B" w:rsidP="00EA400B">
      <w:r>
        <w:t>_______________________                                  _______________________________.                   ___________________</w:t>
      </w:r>
    </w:p>
    <w:p w14:paraId="0AA30880" w14:textId="77777777" w:rsidR="00EA400B" w:rsidRDefault="00EA400B" w:rsidP="00EA400B">
      <w:r>
        <w:t>_______________________                                  _______________________________.                   ___________________</w:t>
      </w:r>
    </w:p>
    <w:p w14:paraId="2B89DBA9" w14:textId="77777777" w:rsidR="00EA400B" w:rsidRDefault="00EA400B" w:rsidP="00EA400B">
      <w:r>
        <w:t>_______________________                                  _______________________________.                   ___________________</w:t>
      </w:r>
    </w:p>
    <w:p w14:paraId="62BCAEF8" w14:textId="77777777" w:rsidR="00EA400B" w:rsidRDefault="00EA400B" w:rsidP="00EA400B">
      <w:r>
        <w:t>_______________________                                  _______________________________.                   ___________________</w:t>
      </w:r>
    </w:p>
    <w:p w14:paraId="6F06D7E9" w14:textId="77777777" w:rsidR="00EA400B" w:rsidRDefault="00EA400B"/>
    <w:sectPr w:rsidR="00EA400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11567145">
    <w:abstractNumId w:val="8"/>
  </w:num>
  <w:num w:numId="2" w16cid:durableId="1102725827">
    <w:abstractNumId w:val="6"/>
  </w:num>
  <w:num w:numId="3" w16cid:durableId="140733597">
    <w:abstractNumId w:val="5"/>
  </w:num>
  <w:num w:numId="4" w16cid:durableId="1029524207">
    <w:abstractNumId w:val="4"/>
  </w:num>
  <w:num w:numId="5" w16cid:durableId="684672351">
    <w:abstractNumId w:val="7"/>
  </w:num>
  <w:num w:numId="6" w16cid:durableId="1201481880">
    <w:abstractNumId w:val="3"/>
  </w:num>
  <w:num w:numId="7" w16cid:durableId="1336573223">
    <w:abstractNumId w:val="2"/>
  </w:num>
  <w:num w:numId="8" w16cid:durableId="645859965">
    <w:abstractNumId w:val="1"/>
  </w:num>
  <w:num w:numId="9" w16cid:durableId="6299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D5017"/>
    <w:rsid w:val="007832FB"/>
    <w:rsid w:val="00A03BED"/>
    <w:rsid w:val="00AA1D8D"/>
    <w:rsid w:val="00B47730"/>
    <w:rsid w:val="00CB0664"/>
    <w:rsid w:val="00EA400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941ED"/>
  <w14:defaultImageDpi w14:val="300"/>
  <w15:docId w15:val="{1DC41296-496B-5B45-9B58-90F2A45E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Andy Singer</cp:lastModifiedBy>
  <cp:revision>2</cp:revision>
  <dcterms:created xsi:type="dcterms:W3CDTF">2025-06-24T03:30:00Z</dcterms:created>
  <dcterms:modified xsi:type="dcterms:W3CDTF">2025-06-24T03:30:00Z</dcterms:modified>
  <cp:category/>
</cp:coreProperties>
</file>